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5583" w14:textId="34CDDE09" w:rsidR="00196955" w:rsidRPr="00A72C54" w:rsidRDefault="00380593">
      <w:pPr>
        <w:pStyle w:val="berschrift1"/>
        <w:rPr>
          <w:sz w:val="48"/>
          <w:szCs w:val="48"/>
        </w:rPr>
      </w:pPr>
      <w:r w:rsidRPr="00A72C54">
        <w:rPr>
          <w:sz w:val="48"/>
          <w:szCs w:val="48"/>
        </w:rPr>
        <w:t xml:space="preserve">Mitgliedsantrag – </w:t>
      </w:r>
      <w:r w:rsidR="00E3739E" w:rsidRPr="00A72C54">
        <w:rPr>
          <w:sz w:val="48"/>
          <w:szCs w:val="48"/>
        </w:rPr>
        <w:t>A</w:t>
      </w:r>
      <w:r w:rsidRPr="00A72C54">
        <w:rPr>
          <w:sz w:val="48"/>
          <w:szCs w:val="48"/>
        </w:rPr>
        <w:t>ktiv inklusiv e.V.</w:t>
      </w:r>
    </w:p>
    <w:p w14:paraId="08C267AC" w14:textId="7113FDC7" w:rsidR="00196955" w:rsidRPr="00A72C54" w:rsidRDefault="00380593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A72C54">
        <w:rPr>
          <w:sz w:val="36"/>
          <w:szCs w:val="36"/>
        </w:rPr>
        <w:t xml:space="preserve">Hiermit beantrage ich die Mitgliedschaft im Verein </w:t>
      </w:r>
      <w:proofErr w:type="spellStart"/>
      <w:r w:rsidR="000D1BCC" w:rsidRPr="00A72C54">
        <w:rPr>
          <w:b/>
          <w:bCs/>
          <w:sz w:val="36"/>
          <w:szCs w:val="36"/>
        </w:rPr>
        <w:t>A</w:t>
      </w:r>
      <w:r w:rsidRPr="00A72C54">
        <w:rPr>
          <w:b/>
          <w:bCs/>
          <w:sz w:val="36"/>
          <w:szCs w:val="36"/>
        </w:rPr>
        <w:t>ktiv</w:t>
      </w:r>
      <w:proofErr w:type="spellEnd"/>
      <w:r w:rsidRPr="00A72C54">
        <w:rPr>
          <w:b/>
          <w:bCs/>
          <w:sz w:val="36"/>
          <w:szCs w:val="36"/>
        </w:rPr>
        <w:t xml:space="preserve"> </w:t>
      </w:r>
      <w:r w:rsidR="008604A5" w:rsidRPr="00A72C54">
        <w:rPr>
          <w:b/>
          <w:bCs/>
          <w:sz w:val="36"/>
          <w:szCs w:val="36"/>
        </w:rPr>
        <w:t>i</w:t>
      </w:r>
      <w:r w:rsidRPr="00A72C54">
        <w:rPr>
          <w:b/>
          <w:bCs/>
          <w:sz w:val="36"/>
          <w:szCs w:val="36"/>
        </w:rPr>
        <w:t>nklusiv e.V.</w:t>
      </w:r>
      <w:r w:rsidRPr="00A72C54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br/>
      </w:r>
    </w:p>
    <w:p w14:paraId="250FE650" w14:textId="77777777" w:rsidR="00196955" w:rsidRPr="00A72C54" w:rsidRDefault="00380593">
      <w:pPr>
        <w:pStyle w:val="berschrift2"/>
      </w:pPr>
      <w:r w:rsidRPr="00A72C54">
        <w:t>Persönliche Angaben</w:t>
      </w:r>
    </w:p>
    <w:p w14:paraId="6E0340B5" w14:textId="39E04398" w:rsidR="00196955" w:rsidRPr="00A72C54" w:rsidRDefault="00380593">
      <w:r w:rsidRPr="00A72C54">
        <w:t>Name: ____________________________</w:t>
      </w:r>
      <w:r w:rsidR="008604A5" w:rsidRPr="00A72C54">
        <w:t>_____________</w:t>
      </w:r>
    </w:p>
    <w:p w14:paraId="0DD6620F" w14:textId="4C720073" w:rsidR="00196955" w:rsidRPr="00A72C54" w:rsidRDefault="008604A5">
      <w:r w:rsidRPr="00A72C54">
        <w:t>Straß</w:t>
      </w:r>
      <w:r w:rsidR="00380593" w:rsidRPr="00A72C54">
        <w:t>e: ____________________________</w:t>
      </w:r>
      <w:r w:rsidRPr="00A72C54">
        <w:t>__________</w:t>
      </w:r>
      <w:r w:rsidR="00C13C08">
        <w:t>__</w:t>
      </w:r>
    </w:p>
    <w:p w14:paraId="747C8820" w14:textId="08041833" w:rsidR="00196955" w:rsidRPr="00A72C54" w:rsidRDefault="00380593">
      <w:r w:rsidRPr="00A72C54">
        <w:t>PLZ / Ort: ____________________________</w:t>
      </w:r>
      <w:r w:rsidR="008604A5" w:rsidRPr="00A72C54">
        <w:t>_________</w:t>
      </w:r>
    </w:p>
    <w:p w14:paraId="687F3A0B" w14:textId="1BAC6055" w:rsidR="00196955" w:rsidRPr="00A72C54" w:rsidRDefault="00380593">
      <w:r w:rsidRPr="00A72C54">
        <w:t>Geburtsdatum: ____________________________</w:t>
      </w:r>
      <w:r w:rsidR="00C13C08">
        <w:t>__</w:t>
      </w:r>
    </w:p>
    <w:p w14:paraId="73E2B2F3" w14:textId="3B109967" w:rsidR="00196955" w:rsidRPr="00A72C54" w:rsidRDefault="00380593">
      <w:r w:rsidRPr="00A72C54">
        <w:t>E-Mail: ____________________________</w:t>
      </w:r>
      <w:r w:rsidR="008604A5" w:rsidRPr="00A72C54">
        <w:t>____________</w:t>
      </w:r>
    </w:p>
    <w:p w14:paraId="5AF81740" w14:textId="0C97B263" w:rsidR="00196955" w:rsidRPr="00A72C54" w:rsidRDefault="00380593">
      <w:r w:rsidRPr="00A72C54">
        <w:t>Telefon: ____________________________</w:t>
      </w:r>
      <w:r w:rsidR="008604A5" w:rsidRPr="00A72C54">
        <w:t>___________</w:t>
      </w:r>
    </w:p>
    <w:p w14:paraId="7AA0DF91" w14:textId="77777777" w:rsidR="00196955" w:rsidRPr="00A72C54" w:rsidRDefault="00380593">
      <w:pPr>
        <w:pStyle w:val="berschrift2"/>
      </w:pPr>
      <w:r w:rsidRPr="00A72C54">
        <w:t>Mitgliedschaft</w:t>
      </w:r>
    </w:p>
    <w:p w14:paraId="71F1AAF3" w14:textId="77777777" w:rsidR="009F67E7" w:rsidRDefault="00380593">
      <w:r w:rsidRPr="00A72C54">
        <w:t xml:space="preserve">Im Verein aktiv inklusiv e.V. gibt es </w:t>
      </w:r>
      <w:r w:rsidR="007F025E" w:rsidRPr="00A72C54">
        <w:t>a</w:t>
      </w:r>
      <w:r w:rsidR="00701F76" w:rsidRPr="00A72C54">
        <w:t>kt</w:t>
      </w:r>
      <w:r w:rsidR="007F025E" w:rsidRPr="00A72C54">
        <w:t>ive und passive</w:t>
      </w:r>
      <w:r w:rsidRPr="00A72C54">
        <w:t xml:space="preserve"> Mitglieder</w:t>
      </w:r>
      <w:r w:rsidR="00D40516">
        <w:t xml:space="preserve"> (Fördermitglieder)</w:t>
      </w:r>
      <w:r w:rsidRPr="00A72C54">
        <w:t>.</w:t>
      </w:r>
      <w:r w:rsidR="006C4855" w:rsidRPr="00A72C54">
        <w:t xml:space="preserve"> Passive Mitglieder haben </w:t>
      </w:r>
      <w:r w:rsidR="00A72C54" w:rsidRPr="00A72C54">
        <w:t xml:space="preserve">ein Informationsrecht, aber </w:t>
      </w:r>
      <w:r w:rsidR="006C4855" w:rsidRPr="00A72C54">
        <w:t>kein Stimmrecht in der Mitgliederversammlung.</w:t>
      </w:r>
      <w:r w:rsidRPr="00A72C54">
        <w:br/>
        <w:t xml:space="preserve">Der </w:t>
      </w:r>
      <w:r w:rsidRPr="00A72C54">
        <w:rPr>
          <w:b/>
          <w:bCs/>
        </w:rPr>
        <w:t>Jahresbeitrag</w:t>
      </w:r>
      <w:r w:rsidRPr="00A72C54">
        <w:t xml:space="preserve"> ist jährlich zum 31.01. auf das Vereinskonto zu überwei</w:t>
      </w:r>
      <w:r w:rsidR="005A458E" w:rsidRPr="00A72C54">
        <w:t>s</w:t>
      </w:r>
      <w:r w:rsidRPr="00A72C54">
        <w:t>en.</w:t>
      </w:r>
      <w:r w:rsidR="008604A5" w:rsidRPr="00A72C54">
        <w:t xml:space="preserve"> </w:t>
      </w:r>
      <w:r w:rsidR="005A458E" w:rsidRPr="00A72C54">
        <w:t xml:space="preserve">Eine </w:t>
      </w:r>
      <w:r w:rsidR="00710493" w:rsidRPr="00A72C54">
        <w:t>Rechnung verschicken wir ca. 14 Tage vor</w:t>
      </w:r>
      <w:r w:rsidR="00E1155E" w:rsidRPr="00A72C54">
        <w:t xml:space="preserve"> Fälligkeit des Beitrags</w:t>
      </w:r>
      <w:r w:rsidR="00710493" w:rsidRPr="00A72C54">
        <w:t>, per Mail oder Post</w:t>
      </w:r>
      <w:r w:rsidR="00E1155E" w:rsidRPr="00A72C54">
        <w:t xml:space="preserve">. </w:t>
      </w:r>
    </w:p>
    <w:p w14:paraId="08ADBE68" w14:textId="31B406CD" w:rsidR="00196955" w:rsidRPr="00A72C54" w:rsidRDefault="00A71BB5">
      <w:r>
        <w:t xml:space="preserve"> </w:t>
      </w:r>
      <w:r w:rsidR="00380593" w:rsidRPr="00A72C54">
        <w:t>Mit meiner Unterschrift erkenne ich die gültige Satzung des Vereins</w:t>
      </w:r>
      <w:r w:rsidR="008604A5" w:rsidRPr="00A72C54">
        <w:t xml:space="preserve">, </w:t>
      </w:r>
      <w:r w:rsidR="00380593" w:rsidRPr="00A72C54">
        <w:t>sowie die dort festgelegten Rechte und Pflichten an.</w:t>
      </w:r>
    </w:p>
    <w:p w14:paraId="66997498" w14:textId="3FBA4EFF" w:rsidR="00842E48" w:rsidRPr="00A72C54" w:rsidRDefault="00842E48" w:rsidP="001B5123">
      <w:pPr>
        <w:pStyle w:val="Listenabsatz"/>
        <w:numPr>
          <w:ilvl w:val="0"/>
          <w:numId w:val="10"/>
        </w:numPr>
      </w:pPr>
      <w:r w:rsidRPr="00A72C54">
        <w:t>Aktive Mitgliedschaft</w:t>
      </w:r>
      <w:r w:rsidR="003C43C0" w:rsidRPr="00A72C54">
        <w:t xml:space="preserve">    </w:t>
      </w:r>
      <w:r w:rsidRPr="00A72C54">
        <w:t xml:space="preserve"> </w:t>
      </w:r>
      <w:r w:rsidR="001B5123" w:rsidRPr="00A72C54">
        <w:t>- Jahresbeitrag</w:t>
      </w:r>
      <w:r w:rsidR="003C43C0" w:rsidRPr="00A72C54">
        <w:t xml:space="preserve"> </w:t>
      </w:r>
      <w:r w:rsidR="00701F76" w:rsidRPr="00A72C54">
        <w:t>25,00€</w:t>
      </w:r>
    </w:p>
    <w:p w14:paraId="4433B3B6" w14:textId="1ABC35A4" w:rsidR="00842E48" w:rsidRPr="00A72C54" w:rsidRDefault="00842E48" w:rsidP="001B5123">
      <w:pPr>
        <w:pStyle w:val="Listenabsatz"/>
        <w:numPr>
          <w:ilvl w:val="0"/>
          <w:numId w:val="10"/>
        </w:numPr>
      </w:pPr>
      <w:r w:rsidRPr="00A72C54">
        <w:t>Passive Mitgliedschaft</w:t>
      </w:r>
      <w:r w:rsidR="003C43C0" w:rsidRPr="00A72C54">
        <w:t xml:space="preserve">  </w:t>
      </w:r>
      <w:r w:rsidR="001B5123" w:rsidRPr="00A72C54">
        <w:t xml:space="preserve"> - Jahresbeitrag</w:t>
      </w:r>
      <w:r w:rsidR="00701F76" w:rsidRPr="00A72C54">
        <w:t xml:space="preserve"> 15,00€</w:t>
      </w:r>
    </w:p>
    <w:p w14:paraId="0C6E5182" w14:textId="77777777" w:rsidR="00196955" w:rsidRPr="00A72C54" w:rsidRDefault="00380593">
      <w:pPr>
        <w:pStyle w:val="berschrift2"/>
      </w:pPr>
      <w:r w:rsidRPr="00A72C54">
        <w:t>Datenschutzhinweis</w:t>
      </w:r>
    </w:p>
    <w:p w14:paraId="7F39A4C4" w14:textId="77777777" w:rsidR="00196955" w:rsidRPr="00A72C54" w:rsidRDefault="00380593">
      <w:r w:rsidRPr="00A72C54">
        <w:t>Die angegebenen personenbezogenen Daten werden ausschließlich für vereinsinterne Zwecke gemäß geltender Datenschutzbestimmungen verwendet. Eine Weitergabe an Dritte erfolgt nicht.</w:t>
      </w:r>
    </w:p>
    <w:p w14:paraId="6172EA6A" w14:textId="77777777" w:rsidR="00196955" w:rsidRPr="00A72C54" w:rsidRDefault="00380593">
      <w:r w:rsidRPr="00A72C54">
        <w:br/>
        <w:t>Ort / Datum: ____________________________</w:t>
      </w:r>
    </w:p>
    <w:p w14:paraId="1097BE0D" w14:textId="77777777" w:rsidR="00196955" w:rsidRDefault="00380593">
      <w:r w:rsidRPr="00A72C54">
        <w:t>Unterschrift: ____________________________</w:t>
      </w:r>
    </w:p>
    <w:sectPr w:rsidR="001969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A901DF"/>
    <w:multiLevelType w:val="hybridMultilevel"/>
    <w:tmpl w:val="5A6E80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967046">
    <w:abstractNumId w:val="8"/>
  </w:num>
  <w:num w:numId="2" w16cid:durableId="1817524933">
    <w:abstractNumId w:val="6"/>
  </w:num>
  <w:num w:numId="3" w16cid:durableId="322009098">
    <w:abstractNumId w:val="5"/>
  </w:num>
  <w:num w:numId="4" w16cid:durableId="1029448621">
    <w:abstractNumId w:val="4"/>
  </w:num>
  <w:num w:numId="5" w16cid:durableId="1794790117">
    <w:abstractNumId w:val="7"/>
  </w:num>
  <w:num w:numId="6" w16cid:durableId="486239883">
    <w:abstractNumId w:val="3"/>
  </w:num>
  <w:num w:numId="7" w16cid:durableId="1401252141">
    <w:abstractNumId w:val="2"/>
  </w:num>
  <w:num w:numId="8" w16cid:durableId="2084443933">
    <w:abstractNumId w:val="1"/>
  </w:num>
  <w:num w:numId="9" w16cid:durableId="940725379">
    <w:abstractNumId w:val="0"/>
  </w:num>
  <w:num w:numId="10" w16cid:durableId="20190352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1BCC"/>
    <w:rsid w:val="0015074B"/>
    <w:rsid w:val="00196955"/>
    <w:rsid w:val="001B5123"/>
    <w:rsid w:val="0029639D"/>
    <w:rsid w:val="00326F90"/>
    <w:rsid w:val="00380593"/>
    <w:rsid w:val="003C43C0"/>
    <w:rsid w:val="005A458E"/>
    <w:rsid w:val="006C4855"/>
    <w:rsid w:val="006D2CDB"/>
    <w:rsid w:val="00701F76"/>
    <w:rsid w:val="00710493"/>
    <w:rsid w:val="007F025E"/>
    <w:rsid w:val="00842E48"/>
    <w:rsid w:val="008604A5"/>
    <w:rsid w:val="00861E06"/>
    <w:rsid w:val="00955227"/>
    <w:rsid w:val="009F67E7"/>
    <w:rsid w:val="00A71BB5"/>
    <w:rsid w:val="00A72C54"/>
    <w:rsid w:val="00AA1D8D"/>
    <w:rsid w:val="00B47730"/>
    <w:rsid w:val="00C13C08"/>
    <w:rsid w:val="00C6323D"/>
    <w:rsid w:val="00CB0664"/>
    <w:rsid w:val="00D40516"/>
    <w:rsid w:val="00E1155E"/>
    <w:rsid w:val="00E373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926E1"/>
  <w14:defaultImageDpi w14:val="300"/>
  <w15:docId w15:val="{E309FC9A-5A71-0347-B9A3-CDF4CB33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Roxana Wirth</cp:lastModifiedBy>
  <cp:revision>20</cp:revision>
  <dcterms:created xsi:type="dcterms:W3CDTF">2025-11-22T14:09:00Z</dcterms:created>
  <dcterms:modified xsi:type="dcterms:W3CDTF">2025-12-05T14:05:00Z</dcterms:modified>
  <cp:category/>
</cp:coreProperties>
</file>